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-106" w:type="dxa"/>
        <w:tblLook w:val="00A0"/>
      </w:tblPr>
      <w:tblGrid>
        <w:gridCol w:w="598"/>
        <w:gridCol w:w="3229"/>
        <w:gridCol w:w="709"/>
        <w:gridCol w:w="1101"/>
        <w:gridCol w:w="3860"/>
      </w:tblGrid>
      <w:tr w:rsidR="00C632D3" w:rsidRPr="00E96D9A">
        <w:trPr>
          <w:trHeight w:val="2155"/>
        </w:trPr>
        <w:tc>
          <w:tcPr>
            <w:tcW w:w="4536" w:type="dxa"/>
            <w:gridSpan w:val="3"/>
          </w:tcPr>
          <w:p w:rsidR="00C632D3" w:rsidRPr="00E96D9A" w:rsidRDefault="00C632D3" w:rsidP="00E96D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C632D3" w:rsidRPr="00E96D9A" w:rsidRDefault="00C632D3" w:rsidP="00E96D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</w:t>
            </w:r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32D3" w:rsidRPr="00E96D9A" w:rsidRDefault="00C632D3" w:rsidP="00E96D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Наказу керівника апарату Ужгородського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міськрайонного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суду Закарпатської області </w:t>
            </w:r>
          </w:p>
          <w:p w:rsidR="00C632D3" w:rsidRPr="00E96D9A" w:rsidRDefault="00C632D3" w:rsidP="00E96D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«24» квітня 2017 року </w:t>
            </w:r>
          </w:p>
          <w:p w:rsidR="00C632D3" w:rsidRPr="00E96D9A" w:rsidRDefault="00C632D3" w:rsidP="00E96D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№53/01-06</w:t>
            </w:r>
          </w:p>
        </w:tc>
      </w:tr>
      <w:tr w:rsidR="00C632D3" w:rsidRPr="00E96D9A">
        <w:tc>
          <w:tcPr>
            <w:tcW w:w="9497" w:type="dxa"/>
            <w:gridSpan w:val="5"/>
            <w:vAlign w:val="center"/>
          </w:tcPr>
          <w:p w:rsidR="00C632D3" w:rsidRPr="00E96D9A" w:rsidRDefault="00C632D3" w:rsidP="00E96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УМОВИ</w:t>
            </w:r>
          </w:p>
        </w:tc>
      </w:tr>
      <w:tr w:rsidR="00C632D3" w:rsidRPr="00E96D9A">
        <w:trPr>
          <w:trHeight w:val="1409"/>
        </w:trPr>
        <w:tc>
          <w:tcPr>
            <w:tcW w:w="9497" w:type="dxa"/>
            <w:gridSpan w:val="5"/>
          </w:tcPr>
          <w:p w:rsidR="00C632D3" w:rsidRPr="00E96D9A" w:rsidRDefault="00C632D3" w:rsidP="00E96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проведення</w:t>
            </w:r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конкурсу</w:t>
            </w:r>
          </w:p>
          <w:p w:rsidR="00C632D3" w:rsidRPr="00E96D9A" w:rsidRDefault="00C632D3" w:rsidP="00E96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 заміщення вакантної посади державного службовця категорії «Б» -</w:t>
            </w:r>
          </w:p>
          <w:p w:rsidR="00C632D3" w:rsidRPr="00E96D9A" w:rsidRDefault="00C632D3" w:rsidP="00E96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начальника відділу управління персоналом </w:t>
            </w:r>
            <w:r w:rsidRPr="00E96D9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 xml:space="preserve">     </w:t>
            </w:r>
          </w:p>
          <w:p w:rsidR="00C632D3" w:rsidRPr="00E96D9A" w:rsidRDefault="00C632D3" w:rsidP="00E96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Ужгородського </w:t>
            </w: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міськрайонного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суду Закарпатської області</w:t>
            </w:r>
          </w:p>
          <w:p w:rsidR="00C632D3" w:rsidRPr="00E96D9A" w:rsidRDefault="00C632D3" w:rsidP="00E96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(1 вакансія)</w:t>
            </w:r>
          </w:p>
        </w:tc>
      </w:tr>
      <w:tr w:rsidR="00C632D3" w:rsidRPr="00E96D9A">
        <w:trPr>
          <w:trHeight w:val="730"/>
        </w:trPr>
        <w:tc>
          <w:tcPr>
            <w:tcW w:w="9497" w:type="dxa"/>
            <w:gridSpan w:val="5"/>
            <w:vAlign w:val="center"/>
          </w:tcPr>
          <w:p w:rsidR="00C632D3" w:rsidRPr="00E96D9A" w:rsidRDefault="00C632D3" w:rsidP="00E96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Загальні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умови</w:t>
            </w:r>
            <w:proofErr w:type="spellEnd"/>
          </w:p>
        </w:tc>
      </w:tr>
      <w:tr w:rsidR="00C632D3" w:rsidRPr="00E96D9A">
        <w:trPr>
          <w:trHeight w:val="4534"/>
        </w:trPr>
        <w:tc>
          <w:tcPr>
            <w:tcW w:w="3827" w:type="dxa"/>
            <w:gridSpan w:val="2"/>
          </w:tcPr>
          <w:p w:rsidR="00C632D3" w:rsidRPr="00E96D9A" w:rsidRDefault="00C632D3" w:rsidP="00E96D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Посадові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обов’язки</w:t>
            </w:r>
            <w:proofErr w:type="spellEnd"/>
          </w:p>
        </w:tc>
        <w:tc>
          <w:tcPr>
            <w:tcW w:w="5670" w:type="dxa"/>
            <w:gridSpan w:val="3"/>
          </w:tcPr>
          <w:p w:rsidR="00C632D3" w:rsidRPr="00E96D9A" w:rsidRDefault="00C632D3" w:rsidP="00E96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рганізовує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планування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персоналом суду та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забезпечує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покладених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нього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функцій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забезпечує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планування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суддів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апарату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суду,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планування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службової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кар’єри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державних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службовців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суду</w:t>
            </w: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вносить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керівнику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апарату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суду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пропозиції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штатної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чисельності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структури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та штатного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розпису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суду,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звільнення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посади,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заохочення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притягнення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дисциплінарної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відповідальності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апарату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суду;</w:t>
            </w: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погодженням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керівника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апарату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суду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визначає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розподіл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обов’язків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між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працівниками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персоналом суду,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координує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контролює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;</w:t>
            </w: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організовує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скликає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наради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належать до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компетенції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;</w:t>
            </w:r>
          </w:p>
          <w:p w:rsidR="00C632D3" w:rsidRPr="00E96D9A" w:rsidRDefault="00C632D3" w:rsidP="00E96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ідписує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акт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передачі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справ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майна, у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разі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звільнення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державного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службовця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посади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переведення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іншу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посаду, разом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уповноваженою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особою та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державним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службовцем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який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звільняється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;</w:t>
            </w: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разом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державним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службовцем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складає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індивідуальну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програму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підвищення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рівня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професійної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за результатами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службової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, яку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затверджує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погодженням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керівника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апарату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;</w:t>
            </w: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межах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компетенції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бере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участь у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плануванні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суду;</w:t>
            </w:r>
          </w:p>
          <w:p w:rsidR="00C632D3" w:rsidRPr="00E96D9A" w:rsidRDefault="00C632D3" w:rsidP="00E96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організовує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роботу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кадрового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діловодства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відповідності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чинним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законодавством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контролює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належне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кадрової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номенклатури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суду, вносить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пропозиції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удосконаленню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організовує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роботу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ідготовки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проектів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наказів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розпоряджень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суду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керівника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апарату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персоналом,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здійснює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реєстрацію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організовує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контролює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табелю </w:t>
            </w:r>
            <w:proofErr w:type="spellStart"/>
            <w:proofErr w:type="gram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робочого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часу;</w:t>
            </w: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організовує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контролює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підготовку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офіційному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веб-сайті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суду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персоналом;</w:t>
            </w: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своїх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функціональних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обов’язків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вносить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відомості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автоматизованої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документообігу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суду;</w:t>
            </w: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proofErr w:type="gram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забезпечує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головою суду та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керівником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апарату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суду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своїх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повноважень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персоналом;</w:t>
            </w: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здійснює аналітичну та організаційну роботу з кадрового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менеджменту;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забезпечує організаційно-методичне керівництво та контроль за роботою з персоналом у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суді;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організовує документальне оформлення вступу на державну службу, її проходження та припинення;</w:t>
            </w:r>
            <w:proofErr w:type="gramEnd"/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розробляє і бере участь у розробленні проектів нормативно-правових актів, що стосуються питань управління персоналом, трудових відносин та державної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служби;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здійснює аналітично-консультативне забезпечення роботи керівника апарату з питань управління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персоналом;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контролює розроблення посадових інструкцій працівників апарату суду, які затверджує керівник апарату, а також переглядає їх на відповідність встановленим законодавством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вимогам;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вивчає потребу в персоналі на вакантні посади в суді та вносить відповідні пропозиції керівнику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апарату;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632D3" w:rsidRPr="00E96D9A" w:rsidRDefault="00C632D3" w:rsidP="00E96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здійснює контроль за виконанням плану заходів суду щодо посилення боротьби з корупцією на відповідний рік з метою профілактики та попередження корупційних </w:t>
            </w: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діянь, повідомляє відповідні органи про факти порушення порядку подання декларацій;</w:t>
            </w:r>
          </w:p>
          <w:p w:rsidR="00C632D3" w:rsidRPr="00E96D9A" w:rsidRDefault="00C632D3" w:rsidP="00E96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забезпечує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організацію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перев</w:t>
            </w:r>
            <w:proofErr w:type="gram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ірки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достовірності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відомостей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застосування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заборон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передбачених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частинами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третьою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четвертою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1 Закону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«Про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очищення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готує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довідку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результати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32D3" w:rsidRPr="00E96D9A" w:rsidRDefault="00C632D3" w:rsidP="00E96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дорученням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керівника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апарату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здійснює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функції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передбачені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законодавством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персоналом,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виникають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процесі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суду</w:t>
            </w: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тощо;</w:t>
            </w:r>
          </w:p>
        </w:tc>
      </w:tr>
      <w:tr w:rsidR="00C632D3" w:rsidRPr="00E96D9A">
        <w:trPr>
          <w:trHeight w:val="2131"/>
        </w:trPr>
        <w:tc>
          <w:tcPr>
            <w:tcW w:w="3827" w:type="dxa"/>
            <w:gridSpan w:val="2"/>
          </w:tcPr>
          <w:p w:rsidR="00C632D3" w:rsidRPr="00E96D9A" w:rsidRDefault="00C632D3" w:rsidP="00E96D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Умови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оплати </w:t>
            </w: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праці</w:t>
            </w:r>
            <w:proofErr w:type="spellEnd"/>
          </w:p>
        </w:tc>
        <w:tc>
          <w:tcPr>
            <w:tcW w:w="5670" w:type="dxa"/>
            <w:gridSpan w:val="3"/>
          </w:tcPr>
          <w:p w:rsidR="00C632D3" w:rsidRPr="00E96D9A" w:rsidRDefault="00C632D3" w:rsidP="00E96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посадовий оклад згідно штатного розпису – 4000</w:t>
            </w:r>
            <w:r w:rsidRPr="00E96D9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грн.,</w:t>
            </w:r>
          </w:p>
          <w:p w:rsidR="00C632D3" w:rsidRPr="00E96D9A" w:rsidRDefault="00C632D3" w:rsidP="00E96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надбавка за вислугу років, </w:t>
            </w:r>
          </w:p>
          <w:p w:rsidR="00C632D3" w:rsidRPr="00E96D9A" w:rsidRDefault="00C632D3" w:rsidP="00E96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надбавка за ранг державного службовця, </w:t>
            </w:r>
          </w:p>
          <w:p w:rsidR="00C632D3" w:rsidRPr="00E96D9A" w:rsidRDefault="00C632D3" w:rsidP="00E96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наявності достатнього фонду оплати праці – премія.</w:t>
            </w:r>
          </w:p>
        </w:tc>
      </w:tr>
      <w:tr w:rsidR="00C632D3" w:rsidRPr="00E96D9A">
        <w:trPr>
          <w:trHeight w:val="1568"/>
        </w:trPr>
        <w:tc>
          <w:tcPr>
            <w:tcW w:w="3827" w:type="dxa"/>
            <w:gridSpan w:val="2"/>
          </w:tcPr>
          <w:p w:rsidR="00C632D3" w:rsidRPr="00E96D9A" w:rsidRDefault="00C632D3" w:rsidP="00E96D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Інформація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 </w:t>
            </w: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строковість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безстроковість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призначення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посаду</w:t>
            </w:r>
          </w:p>
        </w:tc>
        <w:tc>
          <w:tcPr>
            <w:tcW w:w="5670" w:type="dxa"/>
            <w:gridSpan w:val="3"/>
          </w:tcPr>
          <w:p w:rsidR="00C632D3" w:rsidRPr="00E96D9A" w:rsidRDefault="00C632D3" w:rsidP="00E96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безстрокове призначення на посаду</w:t>
            </w:r>
          </w:p>
        </w:tc>
      </w:tr>
      <w:tr w:rsidR="00C632D3" w:rsidRPr="00E33ADD">
        <w:trPr>
          <w:trHeight w:val="11055"/>
        </w:trPr>
        <w:tc>
          <w:tcPr>
            <w:tcW w:w="3827" w:type="dxa"/>
            <w:gridSpan w:val="2"/>
          </w:tcPr>
          <w:p w:rsidR="00C632D3" w:rsidRPr="00E96D9A" w:rsidRDefault="00C632D3" w:rsidP="00E96D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Перелі</w:t>
            </w:r>
            <w:proofErr w:type="gram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proofErr w:type="spellEnd"/>
            <w:proofErr w:type="gram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документів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необхідних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для </w:t>
            </w: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участі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</w:t>
            </w: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конкурсі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</w:p>
          <w:p w:rsidR="00C632D3" w:rsidRPr="00E96D9A" w:rsidRDefault="00C632D3" w:rsidP="00E96D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 строк </w:t>
            </w: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їх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подання</w:t>
            </w:r>
            <w:proofErr w:type="spellEnd"/>
          </w:p>
        </w:tc>
        <w:tc>
          <w:tcPr>
            <w:tcW w:w="5670" w:type="dxa"/>
            <w:gridSpan w:val="3"/>
          </w:tcPr>
          <w:p w:rsidR="00C632D3" w:rsidRPr="00E96D9A" w:rsidRDefault="00C632D3" w:rsidP="00E96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копію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паспорта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громадянина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32D3" w:rsidRPr="00E96D9A" w:rsidRDefault="00C632D3" w:rsidP="00E96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письмову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заяву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про участь у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конкурсі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зазначенням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мотивів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зайняття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посади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, до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якої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резюме </w:t>
            </w:r>
            <w:proofErr w:type="gram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  <w:proofErr w:type="gram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ільній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формі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32D3" w:rsidRPr="00E96D9A" w:rsidRDefault="00C632D3" w:rsidP="00E96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письмову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заяву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якій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повідомляє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неї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застосовуються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заборони,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визначені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частиною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третьою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четвертою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1 Закону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"Про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очищення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", та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надає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згоду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проходження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перевірки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та на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оприлюднення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відомостей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стосовно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неї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зазначеного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Закону</w:t>
            </w:r>
            <w:r w:rsidRPr="00E96D9A"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копію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довідки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встановленої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результати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такої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перевірки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32D3" w:rsidRPr="00E96D9A" w:rsidRDefault="00C632D3" w:rsidP="00E96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копію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копії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) документа (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) про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освіту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32D3" w:rsidRPr="00E96D9A" w:rsidRDefault="00C632D3" w:rsidP="00E96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заповнену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особову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картку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встановленого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зразка</w:t>
            </w:r>
            <w:proofErr w:type="spellEnd"/>
            <w:r w:rsidRPr="00E96D9A">
              <w:t xml:space="preserve"> </w:t>
            </w:r>
            <w:r w:rsidRPr="00E96D9A">
              <w:rPr>
                <w:lang w:val="uk-UA"/>
              </w:rPr>
              <w:t>(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затверджен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Наказ</w:t>
            </w: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</w:t>
            </w:r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агентства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05.08.2016  №156</w:t>
            </w: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32D3" w:rsidRPr="00E96D9A" w:rsidRDefault="00C632D3" w:rsidP="00E96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декларацію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особи,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уповноваженої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функцій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держави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місцевого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, за </w:t>
            </w: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(відповідно до Закону України «Про запобігання корупції»)</w:t>
            </w:r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32D3" w:rsidRPr="00E96D9A" w:rsidRDefault="00C632D3" w:rsidP="00E96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632D3" w:rsidRPr="00E96D9A" w:rsidRDefault="00C632D3" w:rsidP="00E96D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Строк подання документів:</w:t>
            </w:r>
          </w:p>
          <w:p w:rsidR="00C632D3" w:rsidRPr="00E96D9A" w:rsidRDefault="00C632D3" w:rsidP="00E96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календарних днів з дня оприлюднення інформації про проведення конкурсу на офіційному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веб-сайті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центрального органу виконавчої влади, що забезпечує формування та реалізує державну політику у сфері державної служби (Національного агентства України з питань державної служби).</w:t>
            </w:r>
          </w:p>
        </w:tc>
      </w:tr>
      <w:tr w:rsidR="00C632D3" w:rsidRPr="00E96D9A">
        <w:trPr>
          <w:trHeight w:val="1123"/>
        </w:trPr>
        <w:tc>
          <w:tcPr>
            <w:tcW w:w="3827" w:type="dxa"/>
            <w:gridSpan w:val="2"/>
          </w:tcPr>
          <w:p w:rsidR="00C632D3" w:rsidRPr="00E96D9A" w:rsidRDefault="00C632D3" w:rsidP="00E96D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Дата, час </w:t>
            </w: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ісце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проведення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конкурсу</w:t>
            </w:r>
          </w:p>
        </w:tc>
        <w:tc>
          <w:tcPr>
            <w:tcW w:w="5670" w:type="dxa"/>
            <w:gridSpan w:val="3"/>
          </w:tcPr>
          <w:p w:rsidR="00C632D3" w:rsidRPr="00E96D9A" w:rsidRDefault="00C632D3" w:rsidP="00E96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травня 2017 року, о 09.00</w:t>
            </w:r>
          </w:p>
          <w:p w:rsidR="00C632D3" w:rsidRPr="00E96D9A" w:rsidRDefault="00C632D3" w:rsidP="00E96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88017, м. Ужгород, вул. Загорська, буд. №53</w:t>
            </w:r>
          </w:p>
        </w:tc>
      </w:tr>
      <w:tr w:rsidR="00C632D3" w:rsidRPr="00E96D9A">
        <w:trPr>
          <w:trHeight w:val="2533"/>
        </w:trPr>
        <w:tc>
          <w:tcPr>
            <w:tcW w:w="3827" w:type="dxa"/>
            <w:gridSpan w:val="2"/>
          </w:tcPr>
          <w:p w:rsidR="00C632D3" w:rsidRPr="00E96D9A" w:rsidRDefault="00C632D3" w:rsidP="00E96D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</w:t>
            </w:r>
            <w:proofErr w:type="gram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ізвище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ім’я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та по </w:t>
            </w: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батькові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номер телефону та адреса </w:t>
            </w: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електронної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пошти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особи, яка </w:t>
            </w: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надає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додаткову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інформацію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питань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проведення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конкурсу</w:t>
            </w:r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5670" w:type="dxa"/>
            <w:gridSpan w:val="3"/>
          </w:tcPr>
          <w:p w:rsidR="00C632D3" w:rsidRPr="00E96D9A" w:rsidRDefault="00C632D3" w:rsidP="00E96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Анна Федорівна;</w:t>
            </w:r>
          </w:p>
          <w:p w:rsidR="00C632D3" w:rsidRPr="00E96D9A" w:rsidRDefault="00C632D3" w:rsidP="00E96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тел.№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(0312)644704</w:t>
            </w:r>
          </w:p>
          <w:p w:rsidR="00C632D3" w:rsidRPr="00E96D9A" w:rsidRDefault="00C632D3" w:rsidP="00E96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е/а: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hrm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ug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zk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96D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court</w:t>
            </w:r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</w:p>
        </w:tc>
      </w:tr>
      <w:tr w:rsidR="00C632D3" w:rsidRPr="00E96D9A">
        <w:trPr>
          <w:trHeight w:val="765"/>
        </w:trPr>
        <w:tc>
          <w:tcPr>
            <w:tcW w:w="9497" w:type="dxa"/>
            <w:gridSpan w:val="5"/>
            <w:vAlign w:val="center"/>
          </w:tcPr>
          <w:p w:rsidR="00C632D3" w:rsidRPr="00E96D9A" w:rsidRDefault="00C632D3" w:rsidP="00E96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Вимоги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 </w:t>
            </w: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професійної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компетентності</w:t>
            </w:r>
            <w:proofErr w:type="spellEnd"/>
          </w:p>
        </w:tc>
      </w:tr>
      <w:tr w:rsidR="00C632D3" w:rsidRPr="00E96D9A">
        <w:trPr>
          <w:trHeight w:val="691"/>
        </w:trPr>
        <w:tc>
          <w:tcPr>
            <w:tcW w:w="9497" w:type="dxa"/>
            <w:gridSpan w:val="5"/>
            <w:vAlign w:val="center"/>
          </w:tcPr>
          <w:p w:rsidR="00C632D3" w:rsidRPr="00E96D9A" w:rsidRDefault="00C632D3" w:rsidP="00E96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Загальні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вимоги</w:t>
            </w:r>
            <w:proofErr w:type="spellEnd"/>
          </w:p>
        </w:tc>
      </w:tr>
      <w:tr w:rsidR="00C632D3" w:rsidRPr="00E96D9A">
        <w:trPr>
          <w:trHeight w:val="687"/>
        </w:trPr>
        <w:tc>
          <w:tcPr>
            <w:tcW w:w="598" w:type="dxa"/>
          </w:tcPr>
          <w:p w:rsidR="00C632D3" w:rsidRPr="00E96D9A" w:rsidRDefault="00C632D3" w:rsidP="00E96D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38" w:type="dxa"/>
            <w:gridSpan w:val="2"/>
          </w:tcPr>
          <w:p w:rsidR="00C632D3" w:rsidRPr="00E96D9A" w:rsidRDefault="00C632D3" w:rsidP="00E96D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Освіта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4961" w:type="dxa"/>
            <w:gridSpan w:val="2"/>
          </w:tcPr>
          <w:p w:rsidR="00C632D3" w:rsidRPr="00E96D9A" w:rsidRDefault="00C632D3" w:rsidP="00E96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наявність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вищої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осві</w:t>
            </w:r>
            <w:proofErr w:type="gram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</w:t>
            </w:r>
            <w:proofErr w:type="gramEnd"/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нижче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ступеня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магістра (спеціаліста)</w:t>
            </w:r>
          </w:p>
        </w:tc>
      </w:tr>
      <w:tr w:rsidR="00C632D3" w:rsidRPr="00E96D9A">
        <w:trPr>
          <w:trHeight w:val="711"/>
        </w:trPr>
        <w:tc>
          <w:tcPr>
            <w:tcW w:w="598" w:type="dxa"/>
          </w:tcPr>
          <w:p w:rsidR="00C632D3" w:rsidRPr="00E96D9A" w:rsidRDefault="00C632D3" w:rsidP="00E96D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38" w:type="dxa"/>
            <w:gridSpan w:val="2"/>
          </w:tcPr>
          <w:p w:rsidR="00C632D3" w:rsidRPr="00E96D9A" w:rsidRDefault="00C632D3" w:rsidP="00E96D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Досвід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роботи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4961" w:type="dxa"/>
            <w:gridSpan w:val="2"/>
          </w:tcPr>
          <w:p w:rsidR="00C632D3" w:rsidRPr="00E96D9A" w:rsidRDefault="00C632D3" w:rsidP="00E96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Досвід роботи на посадах державної служби категорій "Б" чи "В" або досвід</w:t>
            </w:r>
          </w:p>
          <w:p w:rsidR="00C632D3" w:rsidRPr="00E96D9A" w:rsidRDefault="00C632D3" w:rsidP="00E96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року.</w:t>
            </w:r>
          </w:p>
        </w:tc>
      </w:tr>
      <w:tr w:rsidR="00C632D3" w:rsidRPr="00E96D9A">
        <w:trPr>
          <w:trHeight w:val="835"/>
        </w:trPr>
        <w:tc>
          <w:tcPr>
            <w:tcW w:w="598" w:type="dxa"/>
          </w:tcPr>
          <w:p w:rsidR="00C632D3" w:rsidRPr="00E96D9A" w:rsidRDefault="00C632D3" w:rsidP="00E96D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38" w:type="dxa"/>
            <w:gridSpan w:val="2"/>
          </w:tcPr>
          <w:p w:rsidR="00C632D3" w:rsidRPr="00E96D9A" w:rsidRDefault="00C632D3" w:rsidP="00E96D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Володіння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державною </w:t>
            </w: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мовою</w:t>
            </w:r>
            <w:proofErr w:type="spellEnd"/>
          </w:p>
        </w:tc>
        <w:tc>
          <w:tcPr>
            <w:tcW w:w="4961" w:type="dxa"/>
            <w:gridSpan w:val="2"/>
          </w:tcPr>
          <w:p w:rsidR="00C632D3" w:rsidRPr="00E96D9A" w:rsidRDefault="00C632D3" w:rsidP="00E96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ільне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володіння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державною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мовою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32D3" w:rsidRPr="00E96D9A">
        <w:trPr>
          <w:trHeight w:val="830"/>
        </w:trPr>
        <w:tc>
          <w:tcPr>
            <w:tcW w:w="9497" w:type="dxa"/>
            <w:gridSpan w:val="5"/>
            <w:vAlign w:val="center"/>
          </w:tcPr>
          <w:p w:rsidR="00C632D3" w:rsidRPr="00E96D9A" w:rsidRDefault="00C632D3" w:rsidP="00E96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</w:t>
            </w:r>
            <w:proofErr w:type="gram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іальні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вимоги</w:t>
            </w:r>
            <w:proofErr w:type="spellEnd"/>
          </w:p>
        </w:tc>
      </w:tr>
      <w:tr w:rsidR="00C632D3" w:rsidRPr="00E96D9A">
        <w:trPr>
          <w:trHeight w:val="769"/>
        </w:trPr>
        <w:tc>
          <w:tcPr>
            <w:tcW w:w="598" w:type="dxa"/>
          </w:tcPr>
          <w:p w:rsidR="00C632D3" w:rsidRPr="00E96D9A" w:rsidRDefault="00C632D3" w:rsidP="00E96D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38" w:type="dxa"/>
            <w:gridSpan w:val="2"/>
          </w:tcPr>
          <w:p w:rsidR="00C632D3" w:rsidRPr="00E96D9A" w:rsidRDefault="00C632D3" w:rsidP="00E96D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Освіта</w:t>
            </w:r>
            <w:proofErr w:type="spellEnd"/>
          </w:p>
        </w:tc>
        <w:tc>
          <w:tcPr>
            <w:tcW w:w="4961" w:type="dxa"/>
            <w:gridSpan w:val="2"/>
          </w:tcPr>
          <w:p w:rsidR="00C632D3" w:rsidRPr="00E96D9A" w:rsidRDefault="00C632D3" w:rsidP="00E96D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спеціальністю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Правознавство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</w:tr>
      <w:tr w:rsidR="00C632D3" w:rsidRPr="00E96D9A">
        <w:trPr>
          <w:trHeight w:val="1702"/>
        </w:trPr>
        <w:tc>
          <w:tcPr>
            <w:tcW w:w="598" w:type="dxa"/>
          </w:tcPr>
          <w:p w:rsidR="00C632D3" w:rsidRPr="00E96D9A" w:rsidRDefault="00C632D3" w:rsidP="00E96D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38" w:type="dxa"/>
            <w:gridSpan w:val="2"/>
          </w:tcPr>
          <w:p w:rsidR="00C632D3" w:rsidRPr="00E96D9A" w:rsidRDefault="00C632D3" w:rsidP="00E96D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Знання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законодавства</w:t>
            </w:r>
            <w:proofErr w:type="spellEnd"/>
          </w:p>
        </w:tc>
        <w:tc>
          <w:tcPr>
            <w:tcW w:w="4961" w:type="dxa"/>
            <w:gridSpan w:val="2"/>
          </w:tcPr>
          <w:p w:rsidR="00C632D3" w:rsidRPr="00E96D9A" w:rsidRDefault="00C632D3" w:rsidP="00E96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Конституцію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Закони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судоустрій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статус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суддів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державну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службу</w:t>
            </w: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запобігання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корупції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«Про відпустки», «Про загальнообов’язкове державне </w:t>
            </w:r>
            <w:proofErr w:type="gramStart"/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</w:t>
            </w:r>
            <w:proofErr w:type="gramEnd"/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іальне страхування», «Про очищення влади», «Про звернення громадян», «Про доступ до публічної інформації» «Про захист персональних даних» Кодекс законів про працю України,  Інструкцію з діловодства в місцевих загальних судах, Положення про автоматизовану систему документообігу суду, та інші Закони України, міжнародні договори, згода на обов’язковість яких надана </w:t>
            </w: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Верховною Радою України, постанови Верховної Ради України, укази Президента України, акти Кабінету Міністрів України та центрального органу виконавчої влади, що забезпечує формування та реалізує</w:t>
            </w:r>
          </w:p>
          <w:p w:rsidR="00C632D3" w:rsidRPr="00E96D9A" w:rsidRDefault="00C632D3" w:rsidP="00E96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державну політику у сфері державної служби, акти законодавства та нормативні документи що регламентують діяльність судових органів, державної служби та трудових відносин.</w:t>
            </w:r>
          </w:p>
          <w:p w:rsidR="00C632D3" w:rsidRPr="00E96D9A" w:rsidRDefault="00C632D3" w:rsidP="00E96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32D3" w:rsidRPr="00E96D9A">
        <w:trPr>
          <w:trHeight w:val="690"/>
        </w:trPr>
        <w:tc>
          <w:tcPr>
            <w:tcW w:w="598" w:type="dxa"/>
          </w:tcPr>
          <w:p w:rsidR="00C632D3" w:rsidRPr="00E96D9A" w:rsidRDefault="00C632D3" w:rsidP="00E96D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938" w:type="dxa"/>
            <w:gridSpan w:val="2"/>
          </w:tcPr>
          <w:p w:rsidR="00C632D3" w:rsidRPr="00E96D9A" w:rsidRDefault="00C632D3" w:rsidP="00E96D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Професійні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технічні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знання</w:t>
            </w:r>
            <w:proofErr w:type="spellEnd"/>
          </w:p>
        </w:tc>
        <w:tc>
          <w:tcPr>
            <w:tcW w:w="4961" w:type="dxa"/>
            <w:gridSpan w:val="2"/>
          </w:tcPr>
          <w:p w:rsidR="00C632D3" w:rsidRPr="00E96D9A" w:rsidRDefault="00C632D3" w:rsidP="00E96D9A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Знання трудового законодавства, основ сучасних методів управління персоналом та кадрового діловодства в органах судової влади;</w:t>
            </w:r>
          </w:p>
          <w:p w:rsidR="00C632D3" w:rsidRPr="00E96D9A" w:rsidRDefault="00C632D3" w:rsidP="00E96D9A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Знання основ управління та організації загального діловодства, архівної справи;</w:t>
            </w:r>
          </w:p>
          <w:p w:rsidR="00C632D3" w:rsidRPr="00E96D9A" w:rsidRDefault="00C632D3" w:rsidP="00E96D9A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Знання п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працівник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суду</w:t>
            </w: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та норм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протипожежного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е</w:t>
            </w:r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ділового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спілкування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632D3" w:rsidRPr="00E96D9A">
        <w:trPr>
          <w:trHeight w:val="572"/>
        </w:trPr>
        <w:tc>
          <w:tcPr>
            <w:tcW w:w="598" w:type="dxa"/>
          </w:tcPr>
          <w:p w:rsidR="00C632D3" w:rsidRPr="00E96D9A" w:rsidRDefault="00C632D3" w:rsidP="00E96D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38" w:type="dxa"/>
            <w:gridSpan w:val="2"/>
          </w:tcPr>
          <w:p w:rsidR="00C632D3" w:rsidRPr="00E96D9A" w:rsidRDefault="00C632D3" w:rsidP="00E96D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</w:t>
            </w:r>
            <w:proofErr w:type="gram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іальний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досвід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роботи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4961" w:type="dxa"/>
            <w:gridSpan w:val="2"/>
          </w:tcPr>
          <w:p w:rsidR="00C632D3" w:rsidRPr="00E96D9A" w:rsidRDefault="00C632D3" w:rsidP="00E96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Досвід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кадрового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діловодств</w:t>
            </w:r>
            <w:bookmarkStart w:id="0" w:name="_GoBack"/>
            <w:bookmarkEnd w:id="0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</w:t>
            </w:r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персоналом не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менше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одного</w:t>
            </w:r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рок</w:t>
            </w: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32D3" w:rsidRPr="00E96D9A">
        <w:trPr>
          <w:trHeight w:val="1689"/>
        </w:trPr>
        <w:tc>
          <w:tcPr>
            <w:tcW w:w="598" w:type="dxa"/>
          </w:tcPr>
          <w:p w:rsidR="00C632D3" w:rsidRPr="00E96D9A" w:rsidRDefault="00C632D3" w:rsidP="00E96D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38" w:type="dxa"/>
            <w:gridSpan w:val="2"/>
          </w:tcPr>
          <w:p w:rsidR="00C632D3" w:rsidRPr="00E96D9A" w:rsidRDefault="00C632D3" w:rsidP="00E96D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Знання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сучасних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інформаційних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технологій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4961" w:type="dxa"/>
            <w:gridSpan w:val="2"/>
          </w:tcPr>
          <w:p w:rsidR="00C632D3" w:rsidRPr="00E96D9A" w:rsidRDefault="00C632D3" w:rsidP="00E96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міння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використовувати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комп'ютерне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обладнання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програмне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використовувати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офісну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D9A">
              <w:rPr>
                <w:rFonts w:ascii="Times New Roman" w:hAnsi="Times New Roman" w:cs="Times New Roman"/>
                <w:sz w:val="28"/>
                <w:szCs w:val="28"/>
              </w:rPr>
              <w:t>техніку</w:t>
            </w:r>
            <w:proofErr w:type="spellEnd"/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632D3" w:rsidRPr="00E33ADD">
        <w:trPr>
          <w:trHeight w:val="705"/>
        </w:trPr>
        <w:tc>
          <w:tcPr>
            <w:tcW w:w="598" w:type="dxa"/>
          </w:tcPr>
          <w:p w:rsidR="00C632D3" w:rsidRPr="00E96D9A" w:rsidRDefault="00C632D3" w:rsidP="00E96D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38" w:type="dxa"/>
            <w:gridSpan w:val="2"/>
          </w:tcPr>
          <w:p w:rsidR="00C632D3" w:rsidRPr="00E96D9A" w:rsidRDefault="00C632D3" w:rsidP="00E96D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Особистісні якості</w:t>
            </w:r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ab/>
            </w:r>
          </w:p>
        </w:tc>
        <w:tc>
          <w:tcPr>
            <w:tcW w:w="4961" w:type="dxa"/>
            <w:gridSpan w:val="2"/>
          </w:tcPr>
          <w:p w:rsidR="00C632D3" w:rsidRPr="00E96D9A" w:rsidRDefault="00C632D3" w:rsidP="00E96D9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Лідерство (досягнення кінцевих результатів);</w:t>
            </w:r>
          </w:p>
          <w:p w:rsidR="00C632D3" w:rsidRPr="00E96D9A" w:rsidRDefault="00C632D3" w:rsidP="00E96D9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ефективних рішень  (вміння вирішувати комплексні завдання, аналіз державної політики та планування заходів з її реалізації);</w:t>
            </w:r>
          </w:p>
          <w:p w:rsidR="00C632D3" w:rsidRPr="00E96D9A" w:rsidRDefault="00C632D3" w:rsidP="00E96D9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Комунікації та взаємодія (вміння ефективної комунікації та публічних виступів);</w:t>
            </w:r>
          </w:p>
          <w:p w:rsidR="00C632D3" w:rsidRPr="00E96D9A" w:rsidRDefault="00C632D3" w:rsidP="00E96D9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Впровадження змін (реалізація плану змін та оцінка ефективності здійснених змін.);</w:t>
            </w:r>
          </w:p>
          <w:p w:rsidR="00C632D3" w:rsidRPr="00E96D9A" w:rsidRDefault="00C632D3" w:rsidP="00E96D9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Управління організацією роботи та персоналом (організація і контроль роботи, вміння працювати в команді та керувати командою);</w:t>
            </w:r>
          </w:p>
          <w:p w:rsidR="00C632D3" w:rsidRPr="00E96D9A" w:rsidRDefault="00C632D3" w:rsidP="00E96D9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Особистісні компетенції  (аналітичні здібності, незалежність та ініціативність).</w:t>
            </w:r>
          </w:p>
          <w:p w:rsidR="00C632D3" w:rsidRPr="00E96D9A" w:rsidRDefault="00C632D3" w:rsidP="00E96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32D3" w:rsidRPr="00E33ADD">
        <w:trPr>
          <w:trHeight w:val="690"/>
        </w:trPr>
        <w:tc>
          <w:tcPr>
            <w:tcW w:w="9497" w:type="dxa"/>
            <w:gridSpan w:val="5"/>
          </w:tcPr>
          <w:p w:rsidR="00C632D3" w:rsidRPr="00E96D9A" w:rsidRDefault="00C632D3" w:rsidP="00E96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32D3" w:rsidRPr="00E96D9A">
        <w:trPr>
          <w:trHeight w:val="1128"/>
        </w:trPr>
        <w:tc>
          <w:tcPr>
            <w:tcW w:w="5637" w:type="dxa"/>
            <w:gridSpan w:val="4"/>
            <w:vAlign w:val="bottom"/>
          </w:tcPr>
          <w:p w:rsidR="00C632D3" w:rsidRPr="00E96D9A" w:rsidRDefault="00C632D3" w:rsidP="00E96D9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Керівник апарату </w:t>
            </w:r>
          </w:p>
          <w:p w:rsidR="00C632D3" w:rsidRPr="00E96D9A" w:rsidRDefault="00C632D3" w:rsidP="00E96D9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Ужгородського </w:t>
            </w:r>
            <w:proofErr w:type="spellStart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міськрайонного</w:t>
            </w:r>
            <w:proofErr w:type="spellEnd"/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суду </w:t>
            </w:r>
          </w:p>
          <w:p w:rsidR="00C632D3" w:rsidRPr="00E96D9A" w:rsidRDefault="00C632D3" w:rsidP="00E96D9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Закарпатської області</w:t>
            </w:r>
          </w:p>
        </w:tc>
        <w:tc>
          <w:tcPr>
            <w:tcW w:w="3860" w:type="dxa"/>
            <w:vAlign w:val="bottom"/>
          </w:tcPr>
          <w:p w:rsidR="00C632D3" w:rsidRPr="00E96D9A" w:rsidRDefault="00C632D3" w:rsidP="00E96D9A">
            <w:pPr>
              <w:spacing w:after="0" w:line="240" w:lineRule="auto"/>
              <w:ind w:right="567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6D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І.В. Боднар</w:t>
            </w:r>
          </w:p>
        </w:tc>
      </w:tr>
    </w:tbl>
    <w:p w:rsidR="00C632D3" w:rsidRDefault="00C632D3"/>
    <w:sectPr w:rsidR="00C632D3" w:rsidSect="003201B3">
      <w:pgSz w:w="11906" w:h="16838"/>
      <w:pgMar w:top="1135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82131"/>
    <w:multiLevelType w:val="hybridMultilevel"/>
    <w:tmpl w:val="B6EE3E7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D5C8C"/>
    <w:multiLevelType w:val="hybridMultilevel"/>
    <w:tmpl w:val="5BD2E5BE"/>
    <w:lvl w:ilvl="0" w:tplc="52CE1036">
      <w:start w:val="1"/>
      <w:numFmt w:val="decimal"/>
      <w:lvlText w:val="%1)"/>
      <w:lvlJc w:val="left"/>
      <w:pPr>
        <w:ind w:left="830" w:hanging="47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A414B"/>
    <w:multiLevelType w:val="hybridMultilevel"/>
    <w:tmpl w:val="B2F4B93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FA2698"/>
    <w:rsid w:val="00011400"/>
    <w:rsid w:val="00035A06"/>
    <w:rsid w:val="0003677F"/>
    <w:rsid w:val="0005094F"/>
    <w:rsid w:val="00054B2D"/>
    <w:rsid w:val="00055E27"/>
    <w:rsid w:val="00083AA9"/>
    <w:rsid w:val="000940B0"/>
    <w:rsid w:val="000D3C1C"/>
    <w:rsid w:val="00165AD2"/>
    <w:rsid w:val="00177D09"/>
    <w:rsid w:val="0018397B"/>
    <w:rsid w:val="00192876"/>
    <w:rsid w:val="001B5603"/>
    <w:rsid w:val="001D4D69"/>
    <w:rsid w:val="002E509E"/>
    <w:rsid w:val="002F096A"/>
    <w:rsid w:val="003072F9"/>
    <w:rsid w:val="003201B3"/>
    <w:rsid w:val="00392486"/>
    <w:rsid w:val="003E01CA"/>
    <w:rsid w:val="00461FBE"/>
    <w:rsid w:val="00522FAF"/>
    <w:rsid w:val="00532D76"/>
    <w:rsid w:val="00573A44"/>
    <w:rsid w:val="00584F76"/>
    <w:rsid w:val="005B566C"/>
    <w:rsid w:val="005E2589"/>
    <w:rsid w:val="00620227"/>
    <w:rsid w:val="00621872"/>
    <w:rsid w:val="0062231A"/>
    <w:rsid w:val="0064730C"/>
    <w:rsid w:val="00676E11"/>
    <w:rsid w:val="00683977"/>
    <w:rsid w:val="006A24E0"/>
    <w:rsid w:val="006C6059"/>
    <w:rsid w:val="00702773"/>
    <w:rsid w:val="007147C2"/>
    <w:rsid w:val="00722992"/>
    <w:rsid w:val="007A6234"/>
    <w:rsid w:val="007D6C72"/>
    <w:rsid w:val="008620B0"/>
    <w:rsid w:val="00866DD4"/>
    <w:rsid w:val="0087250E"/>
    <w:rsid w:val="008810CC"/>
    <w:rsid w:val="008C2251"/>
    <w:rsid w:val="008D1CC3"/>
    <w:rsid w:val="008D21D3"/>
    <w:rsid w:val="008E2351"/>
    <w:rsid w:val="008E3002"/>
    <w:rsid w:val="00970B5F"/>
    <w:rsid w:val="009A5720"/>
    <w:rsid w:val="009B2436"/>
    <w:rsid w:val="009E5D5D"/>
    <w:rsid w:val="009F21F6"/>
    <w:rsid w:val="00AA2BE0"/>
    <w:rsid w:val="00AE01CB"/>
    <w:rsid w:val="00B21814"/>
    <w:rsid w:val="00B438A9"/>
    <w:rsid w:val="00B60342"/>
    <w:rsid w:val="00B609C8"/>
    <w:rsid w:val="00BC7EAF"/>
    <w:rsid w:val="00C04EC5"/>
    <w:rsid w:val="00C632D3"/>
    <w:rsid w:val="00C802EC"/>
    <w:rsid w:val="00CB0A88"/>
    <w:rsid w:val="00CC32CE"/>
    <w:rsid w:val="00CC660A"/>
    <w:rsid w:val="00CD030E"/>
    <w:rsid w:val="00CE4FD6"/>
    <w:rsid w:val="00D114CE"/>
    <w:rsid w:val="00D366EC"/>
    <w:rsid w:val="00D65E76"/>
    <w:rsid w:val="00DD12CB"/>
    <w:rsid w:val="00E04AB8"/>
    <w:rsid w:val="00E21D96"/>
    <w:rsid w:val="00E33ADD"/>
    <w:rsid w:val="00E742CC"/>
    <w:rsid w:val="00E96D9A"/>
    <w:rsid w:val="00E96E76"/>
    <w:rsid w:val="00ED2CE4"/>
    <w:rsid w:val="00F21651"/>
    <w:rsid w:val="00F52A86"/>
    <w:rsid w:val="00F63AEC"/>
    <w:rsid w:val="00F85496"/>
    <w:rsid w:val="00F87FE6"/>
    <w:rsid w:val="00F972BB"/>
    <w:rsid w:val="00F973ED"/>
    <w:rsid w:val="00FA2698"/>
    <w:rsid w:val="00FB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7F"/>
    <w:pPr>
      <w:spacing w:after="200" w:line="276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549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D6C72"/>
    <w:pPr>
      <w:ind w:left="720"/>
    </w:pPr>
  </w:style>
  <w:style w:type="paragraph" w:styleId="a5">
    <w:name w:val="Balloon Text"/>
    <w:basedOn w:val="a"/>
    <w:link w:val="a6"/>
    <w:uiPriority w:val="99"/>
    <w:semiHidden/>
    <w:rsid w:val="003E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E0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6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5342</Words>
  <Characters>3045</Characters>
  <Application>Microsoft Office Word</Application>
  <DocSecurity>0</DocSecurity>
  <Lines>25</Lines>
  <Paragraphs>16</Paragraphs>
  <ScaleCrop>false</ScaleCrop>
  <Company>*</Company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cp:lastPrinted>2017-04-24T06:57:00Z</cp:lastPrinted>
  <dcterms:created xsi:type="dcterms:W3CDTF">2017-04-28T06:19:00Z</dcterms:created>
  <dcterms:modified xsi:type="dcterms:W3CDTF">2017-04-28T06:19:00Z</dcterms:modified>
</cp:coreProperties>
</file>